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  <w:sz w:val="25"/>
          <w:szCs w:val="25"/>
        </w:rPr>
        <w:t>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</w:t>
      </w:r>
      <w:r>
        <w:rPr>
          <w:rFonts w:ascii="Times New Roman" w:eastAsia="Times New Roman" w:hAnsi="Times New Roman" w:cs="Times New Roman"/>
          <w:sz w:val="25"/>
          <w:szCs w:val="25"/>
        </w:rPr>
        <w:t>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Наримана Тофиг оглы, </w:t>
      </w:r>
      <w:r>
        <w:rPr>
          <w:rStyle w:val="cat-PassportDatagrp-36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9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5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7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8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7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Сулейманов Н.Т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11 А мкр., ул. Таежная, д.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03.02.2025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назначенный постановлением по делу об административном правонарушении № </w:t>
      </w:r>
      <w:r>
        <w:rPr>
          <w:rStyle w:val="cat-UserDefinedgrp-5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18.1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Сулейманову Н.Т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Сулейманов Н.Т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8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Сулейманова Н.Т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Сулейманова Н.Т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52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30.04.2025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Сулейманов Н.Т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</w:t>
      </w:r>
      <w:r>
        <w:rPr>
          <w:rFonts w:ascii="Times New Roman" w:eastAsia="Times New Roman" w:hAnsi="Times New Roman" w:cs="Times New Roman"/>
          <w:sz w:val="25"/>
          <w:szCs w:val="25"/>
        </w:rPr>
        <w:t>новленный срок не уплатил штраф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кассовым чеком о направлении копии протокола;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51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Сулейманов Н.Т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18.1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8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уведомлением о месте и времени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кассовым чеком о направлении </w:t>
      </w:r>
      <w:r>
        <w:rPr>
          <w:rFonts w:ascii="Times New Roman" w:eastAsia="Times New Roman" w:hAnsi="Times New Roman" w:cs="Times New Roman"/>
          <w:sz w:val="25"/>
          <w:szCs w:val="25"/>
        </w:rPr>
        <w:t>уведомления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справкой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8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8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8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Сулеймановым Н.Т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03.02.2025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Сулейманова Н.Т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Сулейманова Н.Т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Наримана Тофиг оглы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0412365400395005822520110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UserDefinedgrp-50rplc-10">
    <w:name w:val="cat-UserDefined grp-50 rplc-10"/>
    <w:basedOn w:val="DefaultParagraphFont"/>
  </w:style>
  <w:style w:type="character" w:customStyle="1" w:styleId="cat-PassportDatagrp-37rplc-13">
    <w:name w:val="cat-PassportData grp-37 rplc-13"/>
    <w:basedOn w:val="DefaultParagraphFont"/>
  </w:style>
  <w:style w:type="character" w:customStyle="1" w:styleId="cat-ExternalSystemDefinedgrp-48rplc-14">
    <w:name w:val="cat-ExternalSystemDefined grp-48 rplc-14"/>
    <w:basedOn w:val="DefaultParagraphFont"/>
  </w:style>
  <w:style w:type="character" w:customStyle="1" w:styleId="cat-ExternalSystemDefinedgrp-47rplc-15">
    <w:name w:val="cat-ExternalSystemDefined grp-47 rplc-15"/>
    <w:basedOn w:val="DefaultParagraphFont"/>
  </w:style>
  <w:style w:type="character" w:customStyle="1" w:styleId="cat-ExternalSystemDefinedgrp-46rplc-16">
    <w:name w:val="cat-ExternalSystemDefined grp-46 rplc-16"/>
    <w:basedOn w:val="DefaultParagraphFont"/>
  </w:style>
  <w:style w:type="character" w:customStyle="1" w:styleId="cat-UserDefinedgrp-51rplc-23">
    <w:name w:val="cat-UserDefined grp-51 rplc-23"/>
    <w:basedOn w:val="DefaultParagraphFont"/>
  </w:style>
  <w:style w:type="character" w:customStyle="1" w:styleId="cat-ExternalSystemDefinedgrp-48rplc-29">
    <w:name w:val="cat-ExternalSystemDefined grp-48 rplc-29"/>
    <w:basedOn w:val="DefaultParagraphFont"/>
  </w:style>
  <w:style w:type="character" w:customStyle="1" w:styleId="cat-ExternalSystemDefinedgrp-48rplc-30">
    <w:name w:val="cat-ExternalSystemDefined grp-48 rplc-30"/>
    <w:basedOn w:val="DefaultParagraphFont"/>
  </w:style>
  <w:style w:type="character" w:customStyle="1" w:styleId="cat-ExternalSystemDefinedgrp-48rplc-32">
    <w:name w:val="cat-ExternalSystemDefined grp-48 rplc-32"/>
    <w:basedOn w:val="DefaultParagraphFont"/>
  </w:style>
  <w:style w:type="character" w:customStyle="1" w:styleId="cat-ExternalSystemDefinedgrp-48rplc-33">
    <w:name w:val="cat-ExternalSystemDefined grp-48 rplc-33"/>
    <w:basedOn w:val="DefaultParagraphFont"/>
  </w:style>
  <w:style w:type="character" w:customStyle="1" w:styleId="cat-UserDefinedgrp-52rplc-37">
    <w:name w:val="cat-UserDefined grp-52 rplc-37"/>
    <w:basedOn w:val="DefaultParagraphFont"/>
  </w:style>
  <w:style w:type="character" w:customStyle="1" w:styleId="cat-UserDefinedgrp-51rplc-40">
    <w:name w:val="cat-UserDefined grp-51 rplc-40"/>
    <w:basedOn w:val="DefaultParagraphFont"/>
  </w:style>
  <w:style w:type="character" w:customStyle="1" w:styleId="cat-ExternalSystemDefinedgrp-48rplc-43">
    <w:name w:val="cat-ExternalSystemDefined grp-48 rplc-43"/>
    <w:basedOn w:val="DefaultParagraphFont"/>
  </w:style>
  <w:style w:type="character" w:customStyle="1" w:styleId="cat-ExternalSystemDefinedgrp-48rplc-46">
    <w:name w:val="cat-ExternalSystemDefined grp-48 rplc-46"/>
    <w:basedOn w:val="DefaultParagraphFont"/>
  </w:style>
  <w:style w:type="character" w:customStyle="1" w:styleId="cat-ExternalSystemDefinedgrp-48rplc-47">
    <w:name w:val="cat-ExternalSystemDefined grp-48 rplc-47"/>
    <w:basedOn w:val="DefaultParagraphFont"/>
  </w:style>
  <w:style w:type="character" w:customStyle="1" w:styleId="cat-ExternalSystemDefinedgrp-48rplc-48">
    <w:name w:val="cat-ExternalSystemDefined grp-48 rplc-48"/>
    <w:basedOn w:val="DefaultParagraphFont"/>
  </w:style>
  <w:style w:type="character" w:customStyle="1" w:styleId="cat-UserDefinedgrp-53rplc-60">
    <w:name w:val="cat-UserDefined grp-53 rplc-60"/>
    <w:basedOn w:val="DefaultParagraphFont"/>
  </w:style>
  <w:style w:type="character" w:customStyle="1" w:styleId="cat-UserDefinedgrp-54rplc-63">
    <w:name w:val="cat-UserDefined grp-54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